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solute dissolved in a given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balance that cells maintain by controlling what enters and exits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transport that requires no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inside and outside of a cell reach a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moves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allowing only certain materials into/out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 of transport requiring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 of particles other than water (high to 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bulky material exits cell (actice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that transports substance across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direction of water flow determined by % water inside an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can dissolve another substance (ex.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dissolved solid (ex. salt)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moves into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"eating" by forming vacuole and digesting food in bulk (active)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2021-10-11T03:05:50Z</dcterms:created>
  <dcterms:modified xsi:type="dcterms:W3CDTF">2021-10-11T03:05:50Z</dcterms:modified>
</cp:coreProperties>
</file>