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of active transport that takes substances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plant cells and some bacteria have that gives them an extra layer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substances that make up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size of molecules moved into the cell through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in which both the outside and the inside of the cell have equal solute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which substance move from a high concentration to a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diffusion of water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 of transport that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______________is a type of passive transport that requires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cell membranes are ____________(allows certain things in, and certain things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the phospholipids whenever it gets hot, or whenever it gets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active transport that moves things out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2021-10-11T03:05:56Z</dcterms:created>
  <dcterms:modified xsi:type="dcterms:W3CDTF">2021-10-11T03:05:56Z</dcterms:modified>
</cp:coreProperties>
</file>