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Cell Transport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Isotonic    </w:t>
      </w:r>
      <w:r>
        <w:t xml:space="preserve">   Facilitated     </w:t>
      </w:r>
      <w:r>
        <w:t xml:space="preserve">   Passive    </w:t>
      </w:r>
      <w:r>
        <w:t xml:space="preserve">   Osmosis    </w:t>
      </w:r>
      <w:r>
        <w:t xml:space="preserve">   Hypotonic    </w:t>
      </w:r>
      <w:r>
        <w:t xml:space="preserve">   Hypertonic    </w:t>
      </w:r>
      <w:r>
        <w:t xml:space="preserve">   Exocytosis    </w:t>
      </w:r>
      <w:r>
        <w:t xml:space="preserve">   Endocytosis    </w:t>
      </w:r>
      <w:r>
        <w:t xml:space="preserve">   Diffusion     </w:t>
      </w:r>
      <w:r>
        <w:t xml:space="preserve">   Bulk    </w:t>
      </w:r>
      <w:r>
        <w:t xml:space="preserve">   Aquaporinis    </w:t>
      </w:r>
      <w:r>
        <w:t xml:space="preserve">   Active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Transport</dc:title>
  <dcterms:created xsi:type="dcterms:W3CDTF">2021-10-11T03:05:25Z</dcterms:created>
  <dcterms:modified xsi:type="dcterms:W3CDTF">2021-10-11T03:05:25Z</dcterms:modified>
</cp:coreProperties>
</file>