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Transport: Osmosis &amp; Diffusion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molecules from LOW to HIGH concentration  that does require energy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will shrink because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materials into and out of a cell is the life process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concentration in and outside a cell are equal the cell is said to be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types of transport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molecules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will swell because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molecules from HIGH to LOW concentration does _______ require _______-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 controls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cell placed in salt water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water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placed in pure water will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cell membrane is made mostly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cell membrane allows some materials through but not others, this is called selectively </w:t>
            </w:r>
          </w:p>
        </w:tc>
      </w:tr>
    </w:tbl>
    <w:p>
      <w:pPr>
        <w:pStyle w:val="WordBankMedium"/>
      </w:pPr>
      <w:r>
        <w:t xml:space="preserve">   cell membrane    </w:t>
      </w:r>
      <w:r>
        <w:t xml:space="preserve">   transport    </w:t>
      </w:r>
      <w:r>
        <w:t xml:space="preserve">   passive &amp; active    </w:t>
      </w:r>
      <w:r>
        <w:t xml:space="preserve">   lipid    </w:t>
      </w:r>
      <w:r>
        <w:t xml:space="preserve">   permeable    </w:t>
      </w:r>
      <w:r>
        <w:t xml:space="preserve">   diffusion    </w:t>
      </w:r>
      <w:r>
        <w:t xml:space="preserve">   osmosis    </w:t>
      </w:r>
      <w:r>
        <w:t xml:space="preserve">   not energy    </w:t>
      </w:r>
      <w:r>
        <w:t xml:space="preserve">   active transport    </w:t>
      </w:r>
      <w:r>
        <w:t xml:space="preserve">   swell    </w:t>
      </w:r>
      <w:r>
        <w:t xml:space="preserve">   shrink    </w:t>
      </w:r>
      <w:r>
        <w:t xml:space="preserve">   gain water    </w:t>
      </w:r>
      <w:r>
        <w:t xml:space="preserve">   lose water    </w:t>
      </w:r>
      <w:r>
        <w:t xml:space="preserve">   equilibrium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Transport: Osmosis &amp; Diffusion</dc:title>
  <dcterms:created xsi:type="dcterms:W3CDTF">2021-10-11T03:06:06Z</dcterms:created>
  <dcterms:modified xsi:type="dcterms:W3CDTF">2021-10-11T03:06:06Z</dcterms:modified>
</cp:coreProperties>
</file>