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molecule that makes up the majority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release of large amounts of materials from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particles moving from an area of high concentration to low concentration across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there is less solute outside the cell than inside, the solution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taking materials into the cell by infoldings of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produced by the net movement of water out of or into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materials against a concentration gradient using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protein channel that allows for the transport of water across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Diffusion through a special protein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both the inside and outside of the cell have an equal amount of solute dissolved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molecules across the cell membrane without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is more solute outside the cell membrane than in the cell, the solution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relatively constant internal condition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diffusion of water through a selectively permeable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2021-10-11T03:06:35Z</dcterms:created>
  <dcterms:modified xsi:type="dcterms:W3CDTF">2021-10-11T03:06:35Z</dcterms:modified>
</cp:coreProperties>
</file>