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Transportation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solution with a GREATER amount of SOLUTE ("dissolved stuff") as compared to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Active Transport where large amounts/sizes of molecules EXIT the cell in bulk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Movement of water across a semipermeable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Amount of molecules of a material in a specific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solution with a LESSER amount of SOLUTE ("dissolved stuff") as compared to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Active Transport where large amounts/sizes of molecules ENTER the cell in bulk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force that the vacuole places on the cell membrane to push it against the cell wall-- increases when vacuole is larger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structure within the cell membrane which allows charged and/or larger molecules to pass through the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Means that only some things may pass through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solution with an EQUAL concentration of solute (and water) as compared to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Movement of molecules from a LOW concentration to a HIGH conc. using ATP (energy)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"Water-fearing"- refers to the fatty acid tails of the phospholipid which make the inner part of the cell mem.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"Water-loving"-- Refers to the polar phosphate heads of the phospholipid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Movement of molecules from a HIGH concentration to a LOW conc. with NO ATP (energy) used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Movement of molecules from a high concentration to a lower concentration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Transportation</dc:title>
  <dcterms:created xsi:type="dcterms:W3CDTF">2021-10-11T03:05:28Z</dcterms:created>
  <dcterms:modified xsi:type="dcterms:W3CDTF">2021-10-11T03:05:28Z</dcterms:modified>
</cp:coreProperties>
</file>