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that produces mucous, often in simple columar and pseudostratified columnar epithelium.  Shaped like wine 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Chondroblast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produces fibers and ground substance that forms the matrix of fibrous connective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Phagocytic cell that wanders through connective tissue and engulfs and destroys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Ependymal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WBC; present in inflammation and viral infections.  Highly phagocytic Antigen-Presenting-Cell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Glial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 abundant WBC that spends most time in connective tissue and defends against infection and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Keratinocytes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B-cell lymphocyte in presence of foreign agents that synthesizes antibodies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Myocyte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that secretes heparin and histamine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Adipocyte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cells that appear in small clusters in some fibrous connective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Neuron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secretes matrix of cartilage tissue, until trapped in cavities called lacunae, then become chondrocytes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Platelet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Cartilaginous cell enclosed inside the lacunae.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Leukocyte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Bone-forming cells that deposit bone matrix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Osteoblast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cell enclosed by it's own matrix, trapped in lacunae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Chondrocyte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Macrophage of bone surface, dissolves matrix and returns minerals of bone to extracellular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Osteoclast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Blood Cell, transports oxygen and carbon dioxide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Dendritic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element of blood-plays large role in blood clotting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Erythrocyte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 cells that communicate with electrical and chemical signals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Melanocytes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Neuroglia to protect and assist neurons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Stem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of cardiac and smooth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Tactile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Indifferentated cells not yet specifying a function, but with the potential to develop into any type of fully differentiated human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Plasma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Majority of epidermal cells; cells that synthesize keratin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Macrophage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 melanin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Oligodendrocyte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Receptor cell for 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Goblet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Immune cells in the epidermis, Antigen-Presenting-Cell, uses receptor-mediated endocytosis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Schwann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Principle glia of the PNS-support neurons in the PNS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Mast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Cell that myelinates the brain and spinal cord (CNS)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Osteocyte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Cell that secretes and circulates cerebrospinal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Fibroblast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Types</dc:title>
  <dcterms:created xsi:type="dcterms:W3CDTF">2021-10-11T03:05:41Z</dcterms:created>
  <dcterms:modified xsi:type="dcterms:W3CDTF">2021-10-11T03:05:41Z</dcterms:modified>
</cp:coreProperties>
</file>