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stores water, wastes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compounds that contain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structure and function in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that controls all of the cell's activities and contains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found in all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pigment in plant cells that traps light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protective layer of cells that controls what goes in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unit of a substance that still has the properties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Jelly-like substance in a cell that contains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molecules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organ-like structures that make up cells and perform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that makes up chromosomes and is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made of long chains of subunits which are found in all living matter and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have an organized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are composed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are composed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Rigid, outer layer of plant cells that provides shape, protection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made of two or more elements chemically combined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 cells that do not have an organized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Unit Crossword</dc:title>
  <dcterms:created xsi:type="dcterms:W3CDTF">2021-10-11T03:06:06Z</dcterms:created>
  <dcterms:modified xsi:type="dcterms:W3CDTF">2021-10-11T03:06:06Z</dcterms:modified>
</cp:coreProperties>
</file>