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Supporting layer around around the cell (only in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house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inside of the cell membrane not including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a cell releases a large amount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when molecules move from a more to a less concentrated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dense region within most nuclei, assembles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Modifies,sorts and packages proteins from the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or multi cellular organism and 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requiring process that moves material across a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cell maintain shape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Unicellular Organism lacking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materials such as water salts proteins and carbohydtrates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lipids found in the cytoplasm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</dc:title>
  <dcterms:created xsi:type="dcterms:W3CDTF">2021-10-11T03:07:10Z</dcterms:created>
  <dcterms:modified xsi:type="dcterms:W3CDTF">2021-10-11T03:07:10Z</dcterms:modified>
</cp:coreProperties>
</file>