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virchowrudolf    </w:t>
      </w:r>
      <w:r>
        <w:t xml:space="preserve">   vacuole    </w:t>
      </w:r>
      <w:r>
        <w:t xml:space="preserve">   unicellular    </w:t>
      </w:r>
      <w:r>
        <w:t xml:space="preserve">   schleidenmatthias    </w:t>
      </w:r>
      <w:r>
        <w:t xml:space="preserve">   schwanntheodor    </w:t>
      </w:r>
      <w:r>
        <w:t xml:space="preserve">   proteins    </w:t>
      </w:r>
      <w:r>
        <w:t xml:space="preserve">   prokaryotic    </w:t>
      </w:r>
      <w:r>
        <w:t xml:space="preserve">   photosynthesis    </w:t>
      </w:r>
      <w:r>
        <w:t xml:space="preserve">   organism    </w:t>
      </w:r>
      <w:r>
        <w:t xml:space="preserve">   organiccompound    </w:t>
      </w:r>
      <w:r>
        <w:t xml:space="preserve">   organelles    </w:t>
      </w:r>
      <w:r>
        <w:t xml:space="preserve">   nucleus    </w:t>
      </w:r>
      <w:r>
        <w:t xml:space="preserve">   nucleic acids    </w:t>
      </w:r>
      <w:r>
        <w:t xml:space="preserve">   multicellular    </w:t>
      </w:r>
      <w:r>
        <w:t xml:space="preserve">   molecule    </w:t>
      </w:r>
      <w:r>
        <w:t xml:space="preserve">   mitochondria    </w:t>
      </w:r>
      <w:r>
        <w:t xml:space="preserve">   living    </w:t>
      </w:r>
      <w:r>
        <w:t xml:space="preserve">   lipids    </w:t>
      </w:r>
      <w:r>
        <w:t xml:space="preserve">   leeuwenhoek anton van    </w:t>
      </w:r>
      <w:r>
        <w:t xml:space="preserve">   hookerobert    </w:t>
      </w:r>
      <w:r>
        <w:t xml:space="preserve">   eukaryotic    </w:t>
      </w:r>
      <w:r>
        <w:t xml:space="preserve">   cytoplasm    </w:t>
      </w:r>
      <w:r>
        <w:t xml:space="preserve">   chromosomes    </w:t>
      </w:r>
      <w:r>
        <w:t xml:space="preserve">   chloroplasts    </w:t>
      </w:r>
      <w:r>
        <w:t xml:space="preserve">   chlorophyll    </w:t>
      </w:r>
      <w:r>
        <w:t xml:space="preserve">   brownrobert    </w:t>
      </w:r>
      <w:r>
        <w:t xml:space="preserve">   carbonhydrates    </w:t>
      </w:r>
      <w:r>
        <w:t xml:space="preserve">   cell membrane    </w:t>
      </w:r>
      <w:r>
        <w:t xml:space="preserve">   compound    </w:t>
      </w:r>
      <w:r>
        <w:t xml:space="preserve">   dna    </w:t>
      </w:r>
      <w:r>
        <w:t xml:space="preserve">   celltheory    </w:t>
      </w:r>
      <w:r>
        <w:t xml:space="preserve">   diffusion    </w:t>
      </w:r>
      <w:r>
        <w:t xml:space="preserve">   element    </w:t>
      </w:r>
      <w:r>
        <w:t xml:space="preserve">   cell wall    </w:t>
      </w:r>
      <w:r>
        <w:t xml:space="preserve">   carbon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</dc:title>
  <dcterms:created xsi:type="dcterms:W3CDTF">2021-10-11T03:06:13Z</dcterms:created>
  <dcterms:modified xsi:type="dcterms:W3CDTF">2021-10-11T03:06:13Z</dcterms:modified>
</cp:coreProperties>
</file>