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eukaryote that is not an animal, plant, 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unit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infective agent that typically consists of a nucleic acid molecule in a protein coat, is too small to be seen by light microscopy, and is able to multiply only within the living cells of a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regulations and maintenance of constant internal conditions 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movement of dissolved molecules in a fluid or gas from a region of higher concentration to a region of lower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that has a nucleus and other membrane 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 that is within the kingdom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difference in the concentration of a substance from one location to another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activities occurring at the cell level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molecule that forms the double layered cell membrane; consisting of glycerol, phosphate group and 2 fatty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by which molecules are moved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molecules across the cell membrane without energy input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or quality of allowing some but not all, materials to cross a barrier or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membrane bound structure that is specialized to perform a distinct process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energy-requiring movement of molecules across a membrane from region of lower concentration to a region of higher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that does not have a nucleus or other membrane-bound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model that describes the arrangement and movement of the molecule that makes up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diffusion of water molecules across a semipermeable membrane from an area of higher water concentration to an area of lower water concentration.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Theory that says all organisms are made of cells, all cells are produced from other living cells, and cells are a basic unit of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 </dc:title>
  <dcterms:created xsi:type="dcterms:W3CDTF">2021-10-11T03:06:18Z</dcterms:created>
  <dcterms:modified xsi:type="dcterms:W3CDTF">2021-10-11T03:06:18Z</dcterms:modified>
</cp:coreProperties>
</file>