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celled organism,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unit of an organism and is what comes of cells doing the same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chooses  what goes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power 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parts of a cell or mini-cell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single life form consisting of one ore more cells with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(cell jelly) it keeps the organelles in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organelle in the cytoplasm of eukaryotic cells containing degradative enzymes enclosed in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unit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plastid that contains chlorophyll and in which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up of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up of tissue and is the 3rd unit of an organism (Heart and brain and such)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protective layer around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level of an ________. (another name for a living 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controls the organelles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</dc:title>
  <dcterms:created xsi:type="dcterms:W3CDTF">2021-10-11T03:06:24Z</dcterms:created>
  <dcterms:modified xsi:type="dcterms:W3CDTF">2021-10-11T03:06:24Z</dcterms:modified>
</cp:coreProperties>
</file>