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DEOXYRIBOSNUCLEIC ACID    </w:t>
      </w:r>
      <w:r>
        <w:t xml:space="preserve">   CHROMOSOME    </w:t>
      </w:r>
      <w:r>
        <w:t xml:space="preserve">   NUCLEAR MEMBRANE    </w:t>
      </w:r>
      <w:r>
        <w:t xml:space="preserve">   NUCLEUS    </w:t>
      </w:r>
      <w:r>
        <w:t xml:space="preserve">   RIBOSOME    </w:t>
      </w:r>
      <w:r>
        <w:t xml:space="preserve">   LYSOSOME    </w:t>
      </w:r>
      <w:r>
        <w:t xml:space="preserve">   CYTOPLASM    </w:t>
      </w:r>
      <w:r>
        <w:t xml:space="preserve">   CHLOROPLAST    </w:t>
      </w:r>
      <w:r>
        <w:t xml:space="preserve">   CELL WALL    </w:t>
      </w:r>
      <w:r>
        <w:t xml:space="preserve">   PHOTOSYNTHESIS    </w:t>
      </w:r>
      <w:r>
        <w:t xml:space="preserve">   MITOCHONDRIA    </w:t>
      </w:r>
      <w:r>
        <w:t xml:space="preserve">  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 Wordfind</dc:title>
  <dcterms:created xsi:type="dcterms:W3CDTF">2021-10-11T03:06:02Z</dcterms:created>
  <dcterms:modified xsi:type="dcterms:W3CDTF">2021-10-11T03:06:02Z</dcterms:modified>
</cp:coreProperties>
</file>