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Cell Vocab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Makes energy for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Supports and protects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Contains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Makes protein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Makes food for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Contains RNA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pACKAGES PROTIEN AND MOVES PROTIEN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Allows material to enter and leave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Contols cell activity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MOVES MATERIAL AROUND IN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Stores food,water, and waste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Clean up crew for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Gel-like substance that holds organelles in place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Vocab Words</dc:title>
  <dcterms:created xsi:type="dcterms:W3CDTF">2021-10-11T03:05:29Z</dcterms:created>
  <dcterms:modified xsi:type="dcterms:W3CDTF">2021-10-11T03:05:29Z</dcterms:modified>
</cp:coreProperties>
</file>