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vacuole    </w:t>
      </w:r>
      <w:r>
        <w:t xml:space="preserve">   cellwall    </w:t>
      </w:r>
      <w:r>
        <w:t xml:space="preserve">   protein    </w:t>
      </w:r>
      <w:r>
        <w:t xml:space="preserve">   eukaryotic    </w:t>
      </w:r>
      <w:r>
        <w:t xml:space="preserve">   organism    </w:t>
      </w:r>
      <w:r>
        <w:t xml:space="preserve">   carbohydrate    </w:t>
      </w:r>
      <w:r>
        <w:t xml:space="preserve">   CHNOPS    </w:t>
      </w:r>
      <w:r>
        <w:t xml:space="preserve">   prokaryotic    </w:t>
      </w:r>
      <w:r>
        <w:t xml:space="preserve">   cell    </w:t>
      </w:r>
      <w:r>
        <w:t xml:space="preserve">   nucleicasid    </w:t>
      </w:r>
      <w:r>
        <w:t xml:space="preserve">   atom    </w:t>
      </w:r>
      <w:r>
        <w:t xml:space="preserve">   lipid    </w:t>
      </w:r>
      <w:r>
        <w:t xml:space="preserve">   cell theory    </w:t>
      </w:r>
      <w:r>
        <w:t xml:space="preserve">   carbon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 Word-search</dc:title>
  <dcterms:created xsi:type="dcterms:W3CDTF">2021-10-11T03:06:31Z</dcterms:created>
  <dcterms:modified xsi:type="dcterms:W3CDTF">2021-10-11T03:06:31Z</dcterms:modified>
</cp:coreProperties>
</file>