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vesicles    </w:t>
      </w:r>
      <w:r>
        <w:t xml:space="preserve">   ribose    </w:t>
      </w:r>
      <w:r>
        <w:t xml:space="preserve">   protein    </w:t>
      </w:r>
      <w:r>
        <w:t xml:space="preserve">   prokaryotic    </w:t>
      </w:r>
      <w:r>
        <w:t xml:space="preserve">   polymer    </w:t>
      </w:r>
      <w:r>
        <w:t xml:space="preserve">   plasma membrane    </w:t>
      </w:r>
      <w:r>
        <w:t xml:space="preserve">   phospholipid    </w:t>
      </w:r>
      <w:r>
        <w:t xml:space="preserve">   peroxisome    </w:t>
      </w:r>
      <w:r>
        <w:t xml:space="preserve">   osmosis    </w:t>
      </w:r>
      <w:r>
        <w:t xml:space="preserve">   organelle    </w:t>
      </w:r>
      <w:r>
        <w:t xml:space="preserve">   nucleus    </w:t>
      </w:r>
      <w:r>
        <w:t xml:space="preserve">   lysosome    </w:t>
      </w:r>
      <w:r>
        <w:t xml:space="preserve">   light microscope    </w:t>
      </w:r>
      <w:r>
        <w:t xml:space="preserve">   joule    </w:t>
      </w:r>
      <w:r>
        <w:t xml:space="preserve">   isomer    </w:t>
      </w:r>
      <w:r>
        <w:t xml:space="preserve">   hypertonic    </w:t>
      </w:r>
      <w:r>
        <w:t xml:space="preserve">   glycogen    </w:t>
      </w:r>
      <w:r>
        <w:t xml:space="preserve">   gene    </w:t>
      </w:r>
      <w:r>
        <w:t xml:space="preserve">   exocytosis    </w:t>
      </w:r>
      <w:r>
        <w:t xml:space="preserve">   eukaryotic    </w:t>
      </w:r>
      <w:r>
        <w:t xml:space="preserve">   diffusion    </w:t>
      </w:r>
      <w:r>
        <w:t xml:space="preserve">   cohesion    </w:t>
      </w:r>
      <w:r>
        <w:t xml:space="preserve">   cell    </w:t>
      </w:r>
      <w:r>
        <w:t xml:space="preserve">   carbohydrates    </w:t>
      </w:r>
      <w:r>
        <w:t xml:space="preserve">   Amino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</dc:title>
  <dcterms:created xsi:type="dcterms:W3CDTF">2021-10-11T03:06:53Z</dcterms:created>
  <dcterms:modified xsi:type="dcterms:W3CDTF">2021-10-11T03:06:53Z</dcterms:modified>
</cp:coreProperties>
</file>