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outer layer of a plant cell.  It supports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green structure is found only in plant cells and uses energy from the sun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jelly-like substance that holds and protects the cell's organelles.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outer layer of an animal cell, and it controls movement in and out of the cell.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types of this structure:  a smooth and a rough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structures are known as the powerhouse of the cell because they release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large sac that holds food, water, and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brain of the cell.  It controls the cell's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structure packages and moves proteins through the cell.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organelles build or synthesize proteins for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2021-10-11T03:06:43Z</dcterms:created>
  <dcterms:modified xsi:type="dcterms:W3CDTF">2021-10-11T03:06:43Z</dcterms:modified>
</cp:coreProperties>
</file>