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Unicellular    </w:t>
      </w:r>
      <w:r>
        <w:t xml:space="preserve">   Chloroplasts    </w:t>
      </w:r>
      <w:r>
        <w:t xml:space="preserve">   Nucleus    </w:t>
      </w:r>
      <w:r>
        <w:t xml:space="preserve">   Muscle    </w:t>
      </w:r>
      <w:r>
        <w:t xml:space="preserve">   Multicellular    </w:t>
      </w:r>
      <w:r>
        <w:t xml:space="preserve">   Cell-Wall    </w:t>
      </w:r>
      <w:r>
        <w:t xml:space="preserve">   Skin    </w:t>
      </w:r>
      <w:r>
        <w:t xml:space="preserve">   Round    </w:t>
      </w:r>
      <w:r>
        <w:t xml:space="preserve">   Organelles    </w:t>
      </w:r>
      <w:r>
        <w:t xml:space="preserve">   Cell-Membrane     </w:t>
      </w:r>
      <w:r>
        <w:t xml:space="preserve">   Bone    </w:t>
      </w:r>
      <w:r>
        <w:t xml:space="preserve">   Flat    </w:t>
      </w:r>
      <w:r>
        <w:t xml:space="preserve">   Cytoplasm    </w:t>
      </w:r>
      <w:r>
        <w:t xml:space="preserve">   Vacuole    </w:t>
      </w:r>
      <w:r>
        <w:t xml:space="preserve">   Nerve    </w:t>
      </w:r>
      <w:r>
        <w:t xml:space="preserve">   Branching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Vocabulary</dc:title>
  <dcterms:created xsi:type="dcterms:W3CDTF">2021-10-11T03:05:36Z</dcterms:created>
  <dcterms:modified xsi:type="dcterms:W3CDTF">2021-10-11T03:05:36Z</dcterms:modified>
</cp:coreProperties>
</file>