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the cells make energy from the food we eat and oxygen we breath?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lets materials in and out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extra layer around a plant cell that gives support and protection?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part that makes it's own food with Sunlight, Water, and Carbon Dioxide?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chooses what comes in and out of the cell?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single celled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the movement of a material that makes it go from high concentration to low concentration?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part that holds DNA and controls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multicellular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movement of water from high concentration to low concentration?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smaller part of a cell that does a job for the cell?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Vocabulary #1</dc:title>
  <dcterms:created xsi:type="dcterms:W3CDTF">2021-10-11T03:06:31Z</dcterms:created>
  <dcterms:modified xsi:type="dcterms:W3CDTF">2021-10-11T03:06:31Z</dcterms:modified>
</cp:coreProperties>
</file>