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has a cell wall AND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jelly-like substance in which all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cell that has a designated function (specific 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powerhouse of the cell; provides the cell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structure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brains of the cell; stores and organizes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digest food particles or breakdown waste; helps to clean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multi-celled organisms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ribosomes; is located at the center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nutrients for the cell; found in both but helps plant cells maintain their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is not made up of cells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is made up of cells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part of the photosynthesis process;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single-celled organisms are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2021-10-11T03:05:40Z</dcterms:created>
  <dcterms:modified xsi:type="dcterms:W3CDTF">2021-10-11T03:05:40Z</dcterms:modified>
</cp:coreProperties>
</file>