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brain of the cell; contains most of the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structural layer that surrounds some types of cells; located outside of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microorganisms made up of a single cell that has no distinct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basic unit of life in the plant kingdom 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Plastid that contains chlorophyll and in which photosynthesis takes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Rod-shaped organelle; considered the powerhouse of the cell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 whose cell contains a nucleus surrounded by a membrane; DNA is bound by proteins into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protein builders and proteins synthesizers of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microscopic Single-celled organism that does not have a distinct nucleus with a membrane or other specialized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material within a living cell;jelly-like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eukaryotic cells, or cells with a membrane-bound nucleus. Unlike​ prokaryotic cells, DNA in animal cells is housed within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lipids and proteins; controls what comes in and out of the cell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Vocabulary </dc:title>
  <dcterms:created xsi:type="dcterms:W3CDTF">2021-10-11T03:06:04Z</dcterms:created>
  <dcterms:modified xsi:type="dcterms:W3CDTF">2021-10-11T03:06:04Z</dcterms:modified>
</cp:coreProperties>
</file>