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simple, single-celled organisms;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mini-organ that helps the cell to perform certain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singular cell that has certain organelles that helps it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thing that helps digest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tissues that join together to perform certain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organs that join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organelle that controls what goes into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turning oxygen and sugar into ATP energy in the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organelle that helps the cell turn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single or multi-celled organism with a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in plant cells; uses energy from sunlight to make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organelles that provide a protective wall around a plant cell and helps the plant to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that’s inside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organelle that directs the cells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cells that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group of organs that form to create a living thing</w:t>
            </w:r>
          </w:p>
        </w:tc>
      </w:tr>
    </w:tbl>
    <w:p>
      <w:pPr>
        <w:pStyle w:val="WordBankLarge"/>
      </w:pPr>
      <w:r>
        <w:t xml:space="preserve">   Eukaryotes    </w:t>
      </w:r>
      <w:r>
        <w:t xml:space="preserve">   Organelle    </w:t>
      </w:r>
      <w:r>
        <w:t xml:space="preserve">   Nucleus     </w:t>
      </w:r>
      <w:r>
        <w:t xml:space="preserve">   Mitochondria     </w:t>
      </w:r>
      <w:r>
        <w:t xml:space="preserve">   Cell membrane    </w:t>
      </w:r>
      <w:r>
        <w:t xml:space="preserve">   Cellular Respiration    </w:t>
      </w:r>
      <w:r>
        <w:t xml:space="preserve">   Chloroplasts     </w:t>
      </w:r>
      <w:r>
        <w:t xml:space="preserve">   Cell Wall    </w:t>
      </w:r>
      <w:r>
        <w:t xml:space="preserve">   Cell    </w:t>
      </w:r>
      <w:r>
        <w:t xml:space="preserve">   Tissue    </w:t>
      </w:r>
      <w:r>
        <w:t xml:space="preserve">   Organ    </w:t>
      </w:r>
      <w:r>
        <w:t xml:space="preserve">   Organism    </w:t>
      </w:r>
      <w:r>
        <w:t xml:space="preserve">   Organ system    </w:t>
      </w:r>
      <w:r>
        <w:t xml:space="preserve">   Lysosome    </w:t>
      </w:r>
      <w:r>
        <w:t xml:space="preserve">   Cytoplasm    </w:t>
      </w:r>
      <w:r>
        <w:t xml:space="preserve">   Prokaryotes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Vocabulary</dc:title>
  <dcterms:created xsi:type="dcterms:W3CDTF">2021-10-11T03:06:27Z</dcterms:created>
  <dcterms:modified xsi:type="dcterms:W3CDTF">2021-10-11T03:06:27Z</dcterms:modified>
</cp:coreProperties>
</file>