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Organelle that directs the cell's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 that controls when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Simple, singe-celled organisms;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or multi-celled organisms with a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mini-organ that helps the cell to perform certain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 that helps the cell to turn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in plant cells; uses energy form sunlight to make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stomach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 blocks of all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organs working together to perform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organelles that provide a protective wall around a and help the plant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Groups of tissue working together to perform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cells working together to perform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Liquid inside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2021-10-11T03:06:29Z</dcterms:created>
  <dcterms:modified xsi:type="dcterms:W3CDTF">2021-10-11T03:06:29Z</dcterms:modified>
</cp:coreProperties>
</file>