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Cell    </w:t>
      </w:r>
      <w:r>
        <w:t xml:space="preserve">   ribosomes    </w:t>
      </w:r>
      <w:r>
        <w:t xml:space="preserve">   endoplasmic reticulum    </w:t>
      </w:r>
      <w:r>
        <w:t xml:space="preserve">   Cell wall    </w:t>
      </w:r>
      <w:r>
        <w:t xml:space="preserve">   Cell membrane    </w:t>
      </w:r>
      <w:r>
        <w:t xml:space="preserve">   Chloroplast    </w:t>
      </w:r>
      <w:r>
        <w:t xml:space="preserve">   Golgi complex    </w:t>
      </w:r>
      <w:r>
        <w:t xml:space="preserve">   vacuole    </w:t>
      </w:r>
      <w:r>
        <w:t xml:space="preserve">   Organism    </w:t>
      </w:r>
      <w:r>
        <w:t xml:space="preserve">   Organ System    </w:t>
      </w:r>
      <w:r>
        <w:t xml:space="preserve">   Organ    </w:t>
      </w:r>
      <w:r>
        <w:t xml:space="preserve">   Tissue    </w:t>
      </w:r>
      <w:r>
        <w:t xml:space="preserve">   nucleus    </w:t>
      </w:r>
      <w:r>
        <w:t xml:space="preserve">   Mitochondrion    </w:t>
      </w:r>
      <w:r>
        <w:t xml:space="preserve">   Lysosome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Vocabulary</dc:title>
  <dcterms:created xsi:type="dcterms:W3CDTF">2021-10-11T03:06:12Z</dcterms:created>
  <dcterms:modified xsi:type="dcterms:W3CDTF">2021-10-11T03:06:12Z</dcterms:modified>
</cp:coreProperties>
</file>