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water filled sac inside a cell that acts as a storage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unicellular organism lacking membrane-bound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organelle that captures energy from the sunlight and use it to produce food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A cell structure that carries out a function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structure in the cytoplasm of a cell where proteins are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rigid layer enclosing a plant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having cells with `good' or membrane-bound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 brain of the cell that contains most of the cell's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Gel like substance that surrounds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basic unit of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 Crossword</dc:title>
  <dcterms:created xsi:type="dcterms:W3CDTF">2021-10-11T03:06:20Z</dcterms:created>
  <dcterms:modified xsi:type="dcterms:W3CDTF">2021-10-11T03:06:20Z</dcterms:modified>
</cp:coreProperties>
</file>