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 Word Scramble</w:t>
      </w:r>
    </w:p>
    <w:p>
      <w:pPr>
        <w:pStyle w:val="Questions"/>
      </w:pPr>
      <w:r>
        <w:t xml:space="preserve">1. iphlopopdshi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eieetscvl lmaeebpitiyr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roterpec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ldfiu siacmo omeld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caetvi opatrnrst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itcnraocotnen isifdonuf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qiiburelumi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asmhsetoiso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pidil lebiary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ssoioms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ssipeav ratronstp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amepelrbe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uotlse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ltnseov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otlonius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Word Scramble</dc:title>
  <dcterms:created xsi:type="dcterms:W3CDTF">2021-10-11T03:07:13Z</dcterms:created>
  <dcterms:modified xsi:type="dcterms:W3CDTF">2021-10-11T03:07:13Z</dcterms:modified>
</cp:coreProperties>
</file>