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Cell Membrane    </w:t>
      </w:r>
      <w:r>
        <w:t xml:space="preserve">   Amlyoplast    </w:t>
      </w:r>
      <w:r>
        <w:t xml:space="preserve">   Ribosome    </w:t>
      </w:r>
      <w:r>
        <w:t xml:space="preserve">   Rough ER    </w:t>
      </w:r>
      <w:r>
        <w:t xml:space="preserve">   Nucleolus    </w:t>
      </w:r>
      <w:r>
        <w:t xml:space="preserve">   Smooth ER    </w:t>
      </w:r>
      <w:r>
        <w:t xml:space="preserve">   Cell Wall    </w:t>
      </w:r>
      <w:r>
        <w:t xml:space="preserve">   Golgi Body    </w:t>
      </w:r>
      <w:r>
        <w:t xml:space="preserve">   Nuclear Membrane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Centrosome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Words</dc:title>
  <dcterms:created xsi:type="dcterms:W3CDTF">2021-10-11T03:05:49Z</dcterms:created>
  <dcterms:modified xsi:type="dcterms:W3CDTF">2021-10-11T03:05:49Z</dcterms:modified>
</cp:coreProperties>
</file>