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endocytosis, part of the cell membrane wraps around a particle, forming a ____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concentration of a substance is the same on both sides of the membrane, what is the substance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second step of cellular respiration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Fermentation occurs in a cell's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of substances from an area of higher concentration to an are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cellular respiration occurs in the cytoplasm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Glycolysis occurs in the ____ of all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moving by _____ transport move from areas of lower concentration to areas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cell membrane has ____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series of chemical reactions that convert light energy, water, and carbon dioxide into the food-energy molecule glucose and give off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molecules pass through a cell membrane using special proteins called transport proteins,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movement of substances through a cell membrane only by using the cell's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series of chemical that convert the energy in food molecules into a usable form of energy called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during which a cell takes in a substance by surrounding it with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reaction that eukaryotic and prokaryotic cells can use to obtain energy from food when oxygen levels are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process by which glucose is broken down into smaller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diffusion of water molecules only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movement of substances through a cell membrane without using the cell's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volume of a cell increases ____ than its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during which a cell's vesicles release their contents outside of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2021-10-11T03:05:26Z</dcterms:created>
  <dcterms:modified xsi:type="dcterms:W3CDTF">2021-10-11T03:05:26Z</dcterms:modified>
</cp:coreProperties>
</file>