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Cell Word Find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Large"/>
      </w:pPr>
      <w:r>
        <w:t xml:space="preserve">   Chloroplast    </w:t>
      </w:r>
      <w:r>
        <w:t xml:space="preserve">   Cytoplasm    </w:t>
      </w:r>
      <w:r>
        <w:t xml:space="preserve">   Chromosomes    </w:t>
      </w:r>
      <w:r>
        <w:t xml:space="preserve">   Nuclear    </w:t>
      </w:r>
      <w:r>
        <w:t xml:space="preserve">   Nuclear Membrane    </w:t>
      </w:r>
      <w:r>
        <w:t xml:space="preserve">   vacuoles    </w:t>
      </w:r>
      <w:r>
        <w:t xml:space="preserve">   Lysosmes    </w:t>
      </w:r>
      <w:r>
        <w:t xml:space="preserve">   Endoplasmic Reticulum    </w:t>
      </w:r>
      <w:r>
        <w:t xml:space="preserve">   Ribomomes    </w:t>
      </w:r>
      <w:r>
        <w:t xml:space="preserve">   Mitochondria    </w:t>
      </w:r>
      <w:r>
        <w:t xml:space="preserve">   Receptor Sites    </w:t>
      </w:r>
      <w:r>
        <w:t xml:space="preserve">   Cell Wall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Cell Word Find</dc:title>
  <dcterms:created xsi:type="dcterms:W3CDTF">2021-10-11T03:06:52Z</dcterms:created>
  <dcterms:modified xsi:type="dcterms:W3CDTF">2021-10-11T03:06:52Z</dcterms:modified>
</cp:coreProperties>
</file>