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Word Scramble</w:t>
      </w:r>
    </w:p>
    <w:p>
      <w:pPr>
        <w:pStyle w:val="Questions"/>
      </w:pPr>
      <w:r>
        <w:t xml:space="preserve">1. EOBSORISM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CNUELUS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MCTPAOSYL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NOAORIIDMCT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SSOYELMSO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EUULRCN BMNERMAE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LHCOPSATLOR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AULECOSV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IOSANPDTCEL URICLMUTI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ERROEPTC SSIET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LELC LAWL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Scramble</dc:title>
  <dcterms:created xsi:type="dcterms:W3CDTF">2021-10-11T03:06:57Z</dcterms:created>
  <dcterms:modified xsi:type="dcterms:W3CDTF">2021-10-11T03:06:57Z</dcterms:modified>
</cp:coreProperties>
</file>