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Stomata    </w:t>
      </w:r>
      <w:r>
        <w:t xml:space="preserve">   Vacuole    </w:t>
      </w:r>
      <w:r>
        <w:t xml:space="preserve">   Plant Cell    </w:t>
      </w:r>
      <w:r>
        <w:t xml:space="preserve">   Chloroplast    </w:t>
      </w:r>
      <w:r>
        <w:t xml:space="preserve">   Multi    </w:t>
      </w:r>
      <w:r>
        <w:t xml:space="preserve">   Xylem    </w:t>
      </w:r>
      <w:r>
        <w:t xml:space="preserve">   Wall    </w:t>
      </w:r>
      <w:r>
        <w:t xml:space="preserve">   Light Microscopes    </w:t>
      </w:r>
      <w:r>
        <w:t xml:space="preserve">   Stomara    </w:t>
      </w:r>
      <w:r>
        <w:t xml:space="preserve">   Microscopes    </w:t>
      </w:r>
      <w:r>
        <w:t xml:space="preserve">   Human Cells    </w:t>
      </w:r>
      <w:r>
        <w:t xml:space="preserve">   Ribosome    </w:t>
      </w:r>
      <w:r>
        <w:t xml:space="preserve">   Guard    </w:t>
      </w:r>
      <w:r>
        <w:t xml:space="preserve">   Bacteria    </w:t>
      </w:r>
      <w:r>
        <w:t xml:space="preserve">   Prokaryotic Cells    </w:t>
      </w:r>
      <w:r>
        <w:t xml:space="preserve">   Fern    </w:t>
      </w:r>
      <w:r>
        <w:t xml:space="preserve">   Lifeform    </w:t>
      </w:r>
      <w:r>
        <w:t xml:space="preserve">   Adipose Tissue Cells    </w:t>
      </w:r>
      <w:r>
        <w:t xml:space="preserve">   Bone Cells    </w:t>
      </w:r>
      <w:r>
        <w:t xml:space="preserve">   Epithelial Cells    </w:t>
      </w:r>
      <w:r>
        <w:t xml:space="preserve">   Connective    </w:t>
      </w:r>
      <w:r>
        <w:t xml:space="preserve">   Sea Star    </w:t>
      </w:r>
      <w:r>
        <w:t xml:space="preserve">   Animals    </w:t>
      </w:r>
      <w:r>
        <w:t xml:space="preserve">   Organism    </w:t>
      </w:r>
      <w:r>
        <w:t xml:space="preserve">   Nervous    </w:t>
      </w:r>
      <w:r>
        <w:t xml:space="preserve">   Muscle Cells    </w:t>
      </w:r>
      <w:r>
        <w:t xml:space="preserve">   Red blood Cells    </w:t>
      </w:r>
      <w:r>
        <w:t xml:space="preserve">   Membrane    </w:t>
      </w:r>
      <w:r>
        <w:t xml:space="preserve">   Eukaryotic Cells    </w:t>
      </w:r>
      <w:r>
        <w:t xml:space="preserve">   Cellular    </w:t>
      </w:r>
      <w:r>
        <w:t xml:space="preserve">   Cytoplasm    </w:t>
      </w:r>
      <w:r>
        <w:t xml:space="preserve">   Nucleolus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 Search</dc:title>
  <dcterms:created xsi:type="dcterms:W3CDTF">2021-10-11T03:07:01Z</dcterms:created>
  <dcterms:modified xsi:type="dcterms:W3CDTF">2021-10-11T03:07:01Z</dcterms:modified>
</cp:coreProperties>
</file>