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Animal Cell    </w:t>
      </w:r>
      <w:r>
        <w:t xml:space="preserve">   Cell Membrane    </w:t>
      </w:r>
      <w:r>
        <w:t xml:space="preserve">   Cell Wall    </w:t>
      </w:r>
      <w:r>
        <w:t xml:space="preserve">   Chloroplast    </w:t>
      </w:r>
      <w:r>
        <w:t xml:space="preserve">   Chromosomes    </w:t>
      </w:r>
      <w:r>
        <w:t xml:space="preserve">   Endoplasmic Reticulum    </w:t>
      </w:r>
      <w:r>
        <w:t xml:space="preserve">   Eukaryotic    </w:t>
      </w:r>
      <w:r>
        <w:t xml:space="preserve">   Golgi Body    </w:t>
      </w:r>
      <w:r>
        <w:t xml:space="preserve">   Mitochondria    </w:t>
      </w:r>
      <w:r>
        <w:t xml:space="preserve">   Nucleus    </w:t>
      </w:r>
      <w:r>
        <w:t xml:space="preserve">   Plant Cell    </w:t>
      </w:r>
      <w:r>
        <w:t xml:space="preserve">   Prokaryotic     </w:t>
      </w:r>
      <w:r>
        <w:t xml:space="preserve">   Vacuole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Word Search</dc:title>
  <dcterms:created xsi:type="dcterms:W3CDTF">2021-10-11T03:05:39Z</dcterms:created>
  <dcterms:modified xsi:type="dcterms:W3CDTF">2021-10-11T03:05:39Z</dcterms:modified>
</cp:coreProperties>
</file>