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analogies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are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Nucleus is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Ribosomes are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Chloroplast is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Cytoplasm is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cell membrane like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membrane is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Lysosomes is like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Mitochondia is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E.R is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Vacuole is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cell is like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analogies</dc:title>
  <dcterms:created xsi:type="dcterms:W3CDTF">2021-10-11T03:02:53Z</dcterms:created>
  <dcterms:modified xsi:type="dcterms:W3CDTF">2021-10-11T03:02:53Z</dcterms:modified>
</cp:coreProperties>
</file>