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and Body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Apparatus    </w:t>
      </w:r>
      <w:r>
        <w:t xml:space="preserve">   Eukaryotic    </w:t>
      </w:r>
      <w:r>
        <w:t xml:space="preserve">   Nucleus    </w:t>
      </w:r>
      <w:r>
        <w:t xml:space="preserve">   Chlorophyll    </w:t>
      </w:r>
      <w:r>
        <w:t xml:space="preserve">   Gene    </w:t>
      </w:r>
      <w:r>
        <w:t xml:space="preserve">   Nucleon    </w:t>
      </w:r>
      <w:r>
        <w:t xml:space="preserve">   Chloroplast    </w:t>
      </w:r>
      <w:r>
        <w:t xml:space="preserve">   Glucose    </w:t>
      </w:r>
      <w:r>
        <w:t xml:space="preserve">   Organ    </w:t>
      </w:r>
      <w:r>
        <w:t xml:space="preserve">   Chromosome    </w:t>
      </w:r>
      <w:r>
        <w:t xml:space="preserve">   Golgi    </w:t>
      </w:r>
      <w:r>
        <w:t xml:space="preserve">   Organelles    </w:t>
      </w:r>
      <w:r>
        <w:t xml:space="preserve">   Cytology    </w:t>
      </w:r>
      <w:r>
        <w:t xml:space="preserve">   Homeostasis    </w:t>
      </w:r>
      <w:r>
        <w:t xml:space="preserve">   Prokaryotic    </w:t>
      </w:r>
      <w:r>
        <w:t xml:space="preserve">   Cytoplasm    </w:t>
      </w:r>
      <w:r>
        <w:t xml:space="preserve">   Lysosome    </w:t>
      </w:r>
      <w:r>
        <w:t xml:space="preserve">   Respiration    </w:t>
      </w:r>
      <w:r>
        <w:t xml:space="preserve">   Cytoskeleton    </w:t>
      </w:r>
      <w:r>
        <w:t xml:space="preserve">   Membrane    </w:t>
      </w:r>
      <w:r>
        <w:t xml:space="preserve">   Ribosomes    </w:t>
      </w:r>
      <w:r>
        <w:t xml:space="preserve">   Cytosol    </w:t>
      </w:r>
      <w:r>
        <w:t xml:space="preserve">   Metabolism    </w:t>
      </w:r>
      <w:r>
        <w:t xml:space="preserve">   Tissue    </w:t>
      </w:r>
      <w:r>
        <w:t xml:space="preserve">   Diploid    </w:t>
      </w:r>
      <w:r>
        <w:t xml:space="preserve">   Microcosm    </w:t>
      </w:r>
      <w:r>
        <w:t xml:space="preserve">   Vacuoles    </w:t>
      </w:r>
      <w:r>
        <w:t xml:space="preserve">   Enzyme    </w:t>
      </w:r>
      <w:r>
        <w:t xml:space="preserve">   Mitochondria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and Body Word Search</dc:title>
  <dcterms:created xsi:type="dcterms:W3CDTF">2021-10-11T03:04:26Z</dcterms:created>
  <dcterms:modified xsi:type="dcterms:W3CDTF">2021-10-11T03:04:26Z</dcterms:modified>
</cp:coreProperties>
</file>