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and Cell Function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Amyloplasts are articles storing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drinking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Histone octamere contains how many different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Centrioles take part in the formation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Glycocalyx is associated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r-RNA is synthesized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 theory is not applicable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structure is the location where proteins are made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structure processes and modifies proteins for excretion from cells?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small membrane sac which can form from the endoplasmic reticulum or from the Golgi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among the following is known as mitoplast?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Sodium and potassium pumps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plastid that captures light energy and manufactures food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Detoxification of lipid drugs and other harmful compounds in ER is carried out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structure regulates what enters and leaves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organelle associated with energy release in the cell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Polythene chromosomes are found due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is the simplest amino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 cells are interconnected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Digestive enzymes are present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and Cell Function Crossword</dc:title>
  <dcterms:created xsi:type="dcterms:W3CDTF">2021-10-11T03:04:06Z</dcterms:created>
  <dcterms:modified xsi:type="dcterms:W3CDTF">2021-10-11T03:04:06Z</dcterms:modified>
</cp:coreProperties>
</file>