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and Cell Transport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scientist who first saw "cells" under a microscope in cork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diffusion that requires a protein to help molecules across the membrane down the concentration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cell is placed in this solution, there is more water outside the cell than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ribosomes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Transport against the concentration gradient with the input of ATP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Rigid structure found outside the cells of plants and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cell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type of transport in which no energy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Modify, sort, and package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Storage area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spreading out of molecules from an area of high concentration to an area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Involved in the production of lipids to be used in the cell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cell is placed in this type of solution, there is more water on the inside of the cell than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support system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plant cells - fills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solution in which the amount of water is the same on both sides of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Releasing large materials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Cannot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concentration is equal on both sides of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Said that cells could only arise from preexisting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taking material into the cell by infoldings, or pockets, of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ribosomes are madd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Taking in 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Breaking down food into small molecules that can be used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group of several tissues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group of similar cells working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and Cell Transport Review</dc:title>
  <dcterms:created xsi:type="dcterms:W3CDTF">2021-10-11T03:03:29Z</dcterms:created>
  <dcterms:modified xsi:type="dcterms:W3CDTF">2021-10-11T03:03:29Z</dcterms:modified>
</cp:coreProperties>
</file>