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differentiation    </w:t>
      </w:r>
      <w:r>
        <w:t xml:space="preserve">   flagella    </w:t>
      </w:r>
      <w:r>
        <w:t xml:space="preserve">   cellulose    </w:t>
      </w:r>
      <w:r>
        <w:t xml:space="preserve">   photosynthesis    </w:t>
      </w:r>
      <w:r>
        <w:t xml:space="preserve">   cell sap    </w:t>
      </w:r>
      <w:r>
        <w:t xml:space="preserve">   permanent vacuole    </w:t>
      </w:r>
      <w:r>
        <w:t xml:space="preserve">   mitochondria    </w:t>
      </w:r>
      <w:r>
        <w:t xml:space="preserve">   plasmids    </w:t>
      </w:r>
      <w:r>
        <w:t xml:space="preserve">   cell wall    </w:t>
      </w:r>
      <w:r>
        <w:t xml:space="preserve">   dna    </w:t>
      </w:r>
      <w:r>
        <w:t xml:space="preserve">   chromosomes    </w:t>
      </w:r>
      <w:r>
        <w:t xml:space="preserve">   chlorophyll    </w:t>
      </w:r>
      <w:r>
        <w:t xml:space="preserve">   chloroplasts    </w:t>
      </w:r>
      <w:r>
        <w:t xml:space="preserve">   aerobic respiration    </w:t>
      </w:r>
      <w:r>
        <w:t xml:space="preserve">   energy    </w:t>
      </w:r>
      <w:r>
        <w:t xml:space="preserve">   proteins    </w:t>
      </w:r>
      <w:r>
        <w:t xml:space="preserve">   prokaryote    </w:t>
      </w:r>
      <w:r>
        <w:t xml:space="preserve">   eukaryotic    </w:t>
      </w:r>
      <w:r>
        <w:t xml:space="preserve">   cytoplasm    </w:t>
      </w:r>
      <w:r>
        <w:t xml:space="preserve">   ribosomes    </w:t>
      </w:r>
      <w:r>
        <w:t xml:space="preserve">   nucleus    </w:t>
      </w:r>
      <w:r>
        <w:t xml:space="preserve">   cell membrane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biology</dc:title>
  <dcterms:created xsi:type="dcterms:W3CDTF">2021-10-11T03:04:28Z</dcterms:created>
  <dcterms:modified xsi:type="dcterms:W3CDTF">2021-10-11T03:04:28Z</dcterms:modified>
</cp:coreProperties>
</file>