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Gel-like material found between the nucleus and the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Theory that states that cells are basic units of structure and function in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membrane bound organelles and a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aggregate of similar cells and cell products forming a definite kind of structural material with a specific function in a multicellular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Surrounds the cell and is semipermeable. Stores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Site of Photosynthesis in plants.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cell without a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Stores and transports sacks in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Powerhouse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organs that work together to perform one or more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of the Dna. Control center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collection of tissues joined in a structural unit to serve a common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several bodies with a specialized function that is suspended in the cytosol of the cell, small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membrane bound structure that is the basic unit of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biology </dc:title>
  <dcterms:created xsi:type="dcterms:W3CDTF">2021-10-11T03:04:08Z</dcterms:created>
  <dcterms:modified xsi:type="dcterms:W3CDTF">2021-10-11T03:04:08Z</dcterms:modified>
</cp:coreProperties>
</file>