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Aerobic    </w:t>
      </w:r>
      <w:r>
        <w:t xml:space="preserve">   Anaerobic    </w:t>
      </w:r>
      <w:r>
        <w:t xml:space="preserve">   ATP    </w:t>
      </w:r>
      <w:r>
        <w:t xml:space="preserve">   Cell membrane    </w:t>
      </w:r>
      <w:r>
        <w:t xml:space="preserve">   Cellular respiration    </w:t>
      </w:r>
      <w:r>
        <w:t xml:space="preserve">   Chloroplast    </w:t>
      </w:r>
      <w:r>
        <w:t xml:space="preserve">   Concentration gradient    </w:t>
      </w:r>
      <w:r>
        <w:t xml:space="preserve">   Endocytosis    </w:t>
      </w:r>
      <w:r>
        <w:t xml:space="preserve">   Fermentation    </w:t>
      </w:r>
      <w:r>
        <w:t xml:space="preserve">   Lysosome    </w:t>
      </w:r>
      <w:r>
        <w:t xml:space="preserve">   Mitochondrion    </w:t>
      </w:r>
      <w:r>
        <w:t xml:space="preserve">   Nucleus    </w:t>
      </w:r>
      <w:r>
        <w:t xml:space="preserve">   Organelle    </w:t>
      </w:r>
      <w:r>
        <w:t xml:space="preserve">   Osmosis    </w:t>
      </w:r>
      <w:r>
        <w:t xml:space="preserve">   Passive transport    </w:t>
      </w:r>
      <w:r>
        <w:t xml:space="preserve">   Phospholipid bilayer    </w:t>
      </w:r>
      <w:r>
        <w:t xml:space="preserve">   Photosynthesis    </w:t>
      </w:r>
      <w:r>
        <w:t xml:space="preserve">   Ribosome    </w:t>
      </w:r>
      <w:r>
        <w:t xml:space="preserve">   Transport protein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2021-10-11T03:04:07Z</dcterms:created>
  <dcterms:modified xsi:type="dcterms:W3CDTF">2021-10-11T03:04:07Z</dcterms:modified>
</cp:coreProperties>
</file>