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destroys harmful substances throughout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processes and sorts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moves entire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of microtubules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binary fission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chitin in fungi and peptidoglycan in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provides structural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more than one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controls what goes in and out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holds everything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moves liquid across cell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mitosis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is broken down during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transports proteins around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protects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storage container for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 word puzzle</dc:title>
  <dcterms:created xsi:type="dcterms:W3CDTF">2021-10-11T03:04:21Z</dcterms:created>
  <dcterms:modified xsi:type="dcterms:W3CDTF">2021-10-11T03:04:21Z</dcterms:modified>
</cp:coreProperties>
</file>