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make and deliver proteins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 like material that protects and supports the cell's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the cell's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barrier that 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material that is contained in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forms a framework for the movement of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sugar for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all of the cell's energy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Decides what goes in and out of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material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materials such as water, salt, proteins, and carbs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like animal cell's garbage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like plant cell's garbage disposall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Modifies, sorts,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like the nucleus's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supporting layer around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food, nutrients, and gets rid of extra water for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lipids and break down toxic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2021-10-11T03:04:51Z</dcterms:created>
  <dcterms:modified xsi:type="dcterms:W3CDTF">2021-10-11T03:04:51Z</dcterms:modified>
</cp:coreProperties>
</file>