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senses chemicals and temperatures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modifies, sorts, and packages proteins for the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digests excess or worn out organells, food particles,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the energy currency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converts light energy of the sun into sugars that can be used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DNA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support for the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material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lipids around the cell and creates lysosomes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cell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liquid over the surface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2021-10-11T03:03:17Z</dcterms:created>
  <dcterms:modified xsi:type="dcterms:W3CDTF">2021-10-11T03:03:17Z</dcterms:modified>
</cp:coreProperties>
</file>