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Double membrane that surrounds the DNA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Organelle that synthesizes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Stores the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Organelle the performs photosynthesis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Organelle that makes ATP to provide the cell with energy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Continuous folding membrane inside the cell that performs many functions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DNA or RNA that carries genetic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Surrounds the cell and controls what enters &amp; exits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Rigid layer surrounding the outside of the cell that provides support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Organelle that package protein before they are sent to their destination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 </dc:title>
  <dcterms:created xsi:type="dcterms:W3CDTF">2021-10-11T03:03:28Z</dcterms:created>
  <dcterms:modified xsi:type="dcterms:W3CDTF">2021-10-11T03:03:28Z</dcterms:modified>
</cp:coreProperties>
</file>