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usually round part of most cells that is enclosed in a double membrane, controls the activities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complex  vesicles and folded membranes within the cytoplasm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thick solution that fills each cell and is enclosed by the cell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membrane-bound cell organelles  that generate most of the chemical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scale used to specify the acidity or basicity of an aqueous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substance produced by a living organism which acts as a catalyst to bring about a specific biochemical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membrane-bound organelles with roles in processes involved in degrading and recycling cellular waste, cellular signalling and energy metabolism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rigid layer lying outside the plasma membrane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 membrane surrounding the cytoplasm of a cell.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network of membranes inside a cell through which proteins and other molecules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membrane-bound cell organelle that help in the storage and disposal of various substances.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particle consisting of RNA and associated proteins found in large numbers in the cytoplasm of living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scale used to specify the acidity or basicity of an aqueous solution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crossword</dc:title>
  <dcterms:created xsi:type="dcterms:W3CDTF">2021-10-29T03:46:23Z</dcterms:created>
  <dcterms:modified xsi:type="dcterms:W3CDTF">2021-10-29T03:46:23Z</dcterms:modified>
</cp:coreProperties>
</file>