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adds strength to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ancient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destroys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in all living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roadway for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protien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wrapper around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material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most ancient single cell or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juice organelles float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up all living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2021-10-11T03:04:32Z</dcterms:created>
  <dcterms:modified xsi:type="dcterms:W3CDTF">2021-10-11T03:04:32Z</dcterms:modified>
</cp:coreProperties>
</file>