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in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intact cytoplasmic content of a single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in the cytoplasm of Eukaryota cells containing degradation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in 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ions or molecules across a cell membrane into a region of higher concentration, assisted by enzymes and requiring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minute cylindrical organelle near the nucleus in animal cells, occurring in pairs and involved in the development of spindle fibers in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organelle found in both animal cells and plant cells. An organelle is a sub-unit within a cell that has a specialized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tubular membranes within the cytoplasm of the cell, occurring either with a smooth surface  or studded with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unicellular organisms that lack organelles or other internal membrane-bound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found in large numbers in most cells, in which the biochemical processes of respiration and energy production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rigid layer of polysaccharides lying outside the plasma membrane of the cells of plants, fungi, and bacteria. In the algae and higher plants it consists mainly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outermost layer of cells in plants, bacteria, fungi, and many algae that gives shape to the cell and protects it from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made up of mostly water and salt. Cytoplasm is present within the cell membrane of all cell types and contains all organelles and cell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spreading of something more widely.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2021-10-11T03:04:46Z</dcterms:created>
  <dcterms:modified xsi:type="dcterms:W3CDTF">2021-10-11T03:04:46Z</dcterms:modified>
</cp:coreProperties>
</file>