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contains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 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for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atoms that form a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transporting protein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Microscopic peice of matter that is one single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gel like substance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of cell fundamental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brain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Network of tubules found around the nucleus. Usually with ribosomes attached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parts of a cell that help it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cell that creates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most part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bladder like sack containing fluid enclosed by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Plastid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that doesn't contain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particle that contains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 that contains degrative enzymes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 </dc:title>
  <dcterms:created xsi:type="dcterms:W3CDTF">2021-10-11T03:03:42Z</dcterms:created>
  <dcterms:modified xsi:type="dcterms:W3CDTF">2021-10-11T03:03:42Z</dcterms:modified>
</cp:coreProperties>
</file>