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Processes and packages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and protects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bigger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2021-10-11T03:04:28Z</dcterms:created>
  <dcterms:modified xsi:type="dcterms:W3CDTF">2021-10-11T03:04:28Z</dcterms:modified>
</cp:coreProperties>
</file>