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cycle/Mitosis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split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cell cycle prior to mitosis, chromosomes are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of four stages of the cell cycle, cell grows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mitosis, the separation of two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stage of cell division, two nuclei are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stage of cell division, chromosomes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growth and division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Duplicating or producing an exact copy of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prepares itself for 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cycle/Mitosis Vocabulary</dc:title>
  <dcterms:created xsi:type="dcterms:W3CDTF">2021-10-11T03:05:19Z</dcterms:created>
  <dcterms:modified xsi:type="dcterms:W3CDTF">2021-10-11T03:05:19Z</dcterms:modified>
</cp:coreProperties>
</file>