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Repair    </w:t>
      </w:r>
      <w:r>
        <w:t xml:space="preserve">   Growth    </w:t>
      </w:r>
      <w:r>
        <w:t xml:space="preserve">   Gene    </w:t>
      </w:r>
      <w:r>
        <w:t xml:space="preserve">   Organelles    </w:t>
      </w:r>
      <w:r>
        <w:t xml:space="preserve">   DNA    </w:t>
      </w:r>
      <w:r>
        <w:t xml:space="preserve">   spindlefibre    </w:t>
      </w:r>
      <w:r>
        <w:t xml:space="preserve">   Chromatid    </w:t>
      </w:r>
      <w:r>
        <w:t xml:space="preserve">   Nucleus    </w:t>
      </w:r>
      <w:r>
        <w:t xml:space="preserve">   Replicate    </w:t>
      </w:r>
      <w:r>
        <w:t xml:space="preserve">   Membrane    </w:t>
      </w:r>
      <w:r>
        <w:t xml:space="preserve">   Telophase    </w:t>
      </w:r>
      <w:r>
        <w:t xml:space="preserve">   Prophase    </w:t>
      </w:r>
      <w:r>
        <w:t xml:space="preserve">   Metaphase    </w:t>
      </w:r>
      <w:r>
        <w:t xml:space="preserve">   Mutation    </w:t>
      </w:r>
      <w:r>
        <w:t xml:space="preserve">   Mitosis    </w:t>
      </w:r>
      <w:r>
        <w:t xml:space="preserve">   Daughtercells    </w:t>
      </w:r>
      <w:r>
        <w:t xml:space="preserve">   Division    </w:t>
      </w:r>
      <w:r>
        <w:t xml:space="preserve">   Cytokinesis    </w:t>
      </w:r>
      <w:r>
        <w:t xml:space="preserve">   Cycle    </w:t>
      </w:r>
      <w:r>
        <w:t xml:space="preserve">   Stem cell    </w:t>
      </w:r>
      <w:r>
        <w:t xml:space="preserve">   Cancer    </w:t>
      </w:r>
      <w:r>
        <w:t xml:space="preserve">   Anaphase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 </dc:title>
  <dcterms:created xsi:type="dcterms:W3CDTF">2021-10-11T03:05:34Z</dcterms:created>
  <dcterms:modified xsi:type="dcterms:W3CDTF">2021-10-11T03:05:34Z</dcterms:modified>
</cp:coreProperties>
</file>